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05-102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20.08.2024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Королева Михаила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по адресу: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18810586240313046129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13.03.2024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Королеву М.М.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Королев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последнего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Королев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Королев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Королев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Королев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18810586240313046129 от 13.03.2024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из информацион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Королев М.М.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Королев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Королеву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Королев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Королеву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Королева Михаила Михайловича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1 000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0412365400135010212420186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PassportDatagrp-20rplc-14">
    <w:name w:val="cat-PassportData grp-20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